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5407973637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ИНН: </w:t>
      </w:r>
      <w:r>
        <w:rPr>
          <w:rStyle w:val="cat-UserDefinedgrp-20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9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5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5737117 от </w:t>
      </w:r>
      <w:r>
        <w:rPr>
          <w:rStyle w:val="cat-Dategrp-4rplc-16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7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размере </w:t>
      </w:r>
      <w:r>
        <w:rPr>
          <w:rStyle w:val="cat-Sumgrp-11rplc-1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20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495,69 руб.</w:t>
      </w:r>
      <w:r>
        <w:rPr>
          <w:rFonts w:ascii="Times New Roman" w:eastAsia="Times New Roman" w:hAnsi="Times New Roman" w:cs="Times New Roman"/>
          <w:sz w:val="27"/>
          <w:szCs w:val="27"/>
        </w:rPr>
        <w:t>-штраф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UserDefinedgrp-20rplc-13">
    <w:name w:val="cat-UserDefined grp-20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OrganizationNamegrp-17rplc-15">
    <w:name w:val="cat-OrganizationName grp-17 rplc-15"/>
    <w:basedOn w:val="DefaultParagraphFont"/>
  </w:style>
  <w:style w:type="character" w:customStyle="1" w:styleId="cat-Dategrp-4rplc-16">
    <w:name w:val="cat-Date grp-4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Dategrp-5rplc-18">
    <w:name w:val="cat-Date grp-5 rplc-18"/>
    <w:basedOn w:val="DefaultParagraphFont"/>
  </w:style>
  <w:style w:type="character" w:customStyle="1" w:styleId="cat-Sumgrp-11rplc-19">
    <w:name w:val="cat-Sum grp-1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Sumgrp-13rplc-21">
    <w:name w:val="cat-Sum grp-13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OrganizationNamegrp-16rplc-23">
    <w:name w:val="cat-OrganizationName grp-16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